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9A7" w14:textId="77777777" w:rsidR="00020704" w:rsidRDefault="00000000">
      <w:pPr>
        <w:pStyle w:val="Title"/>
        <w:jc w:val="center"/>
      </w:pPr>
      <w:r>
        <w:t>Proud to be a Chef 2026 - Application Form</w:t>
      </w:r>
    </w:p>
    <w:p w14:paraId="715AFF05" w14:textId="4C230FBD" w:rsidR="00C53652" w:rsidRDefault="00C53652" w:rsidP="00C53652">
      <w:pPr>
        <w:pStyle w:val="Heading1"/>
        <w:spacing w:before="100" w:beforeAutospacing="1" w:line="240" w:lineRule="auto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Please fill out the form and email it </w:t>
      </w:r>
      <w:hyperlink r:id="rId6" w:history="1">
        <w:r w:rsidRPr="00C53652">
          <w:rPr>
            <w:rStyle w:val="Hyperlink"/>
            <w:b w:val="0"/>
            <w:bCs w:val="0"/>
            <w:i/>
            <w:iCs/>
            <w:sz w:val="24"/>
            <w:szCs w:val="24"/>
            <w:u w:val="none"/>
          </w:rPr>
          <w:t>to</w:t>
        </w:r>
        <w:r w:rsidRPr="002E482D">
          <w:rPr>
            <w:rStyle w:val="Hyperlink"/>
            <w:b w:val="0"/>
            <w:bCs w:val="0"/>
            <w:i/>
            <w:iCs/>
            <w:sz w:val="24"/>
            <w:szCs w:val="24"/>
          </w:rPr>
          <w:t xml:space="preserve"> </w:t>
        </w:r>
        <w:r w:rsidRPr="002E482D">
          <w:rPr>
            <w:rStyle w:val="Hyperlink"/>
            <w:b w:val="0"/>
            <w:bCs w:val="0"/>
            <w:i/>
            <w:iCs/>
            <w:sz w:val="24"/>
            <w:szCs w:val="24"/>
          </w:rPr>
          <w:t>proudtobeachef@fonterra.com</w:t>
        </w:r>
      </w:hyperlink>
    </w:p>
    <w:p w14:paraId="22404009" w14:textId="41AC464D" w:rsidR="0063454A" w:rsidRPr="0063454A" w:rsidRDefault="0063454A" w:rsidP="00C53652">
      <w:pPr>
        <w:pStyle w:val="Heading1"/>
        <w:spacing w:before="100" w:beforeAutospacing="1" w:line="240" w:lineRule="auto"/>
        <w:rPr>
          <w:b w:val="0"/>
          <w:bCs w:val="0"/>
          <w:i/>
          <w:iCs/>
          <w:sz w:val="24"/>
          <w:szCs w:val="24"/>
        </w:rPr>
      </w:pPr>
      <w:r w:rsidRPr="0063454A">
        <w:rPr>
          <w:b w:val="0"/>
          <w:bCs w:val="0"/>
          <w:i/>
          <w:iCs/>
          <w:sz w:val="24"/>
          <w:szCs w:val="24"/>
        </w:rPr>
        <w:t xml:space="preserve">Where there </w:t>
      </w:r>
      <w:r>
        <w:rPr>
          <w:b w:val="0"/>
          <w:bCs w:val="0"/>
          <w:i/>
          <w:iCs/>
          <w:sz w:val="24"/>
          <w:szCs w:val="24"/>
        </w:rPr>
        <w:t>are</w:t>
      </w:r>
      <w:r w:rsidRPr="0063454A">
        <w:rPr>
          <w:b w:val="0"/>
          <w:bCs w:val="0"/>
          <w:i/>
          <w:iCs/>
          <w:sz w:val="24"/>
          <w:szCs w:val="24"/>
        </w:rPr>
        <w:t xml:space="preserve"> options – please bold your selected answer.</w:t>
      </w:r>
    </w:p>
    <w:p w14:paraId="2D2B7F35" w14:textId="5593CD85" w:rsidR="00020704" w:rsidRDefault="00000000">
      <w:pPr>
        <w:pStyle w:val="Heading1"/>
      </w:pPr>
      <w:r>
        <w:t>Step 1/5: Personal Information</w:t>
      </w:r>
    </w:p>
    <w:p w14:paraId="123E88F3" w14:textId="77777777" w:rsidR="002B132E" w:rsidRDefault="002B132E">
      <w:r>
        <w:t>First Name:</w:t>
      </w:r>
    </w:p>
    <w:p w14:paraId="55A71E66" w14:textId="77777777" w:rsidR="002B132E" w:rsidRDefault="002B132E">
      <w:r>
        <w:t>Last name:</w:t>
      </w:r>
    </w:p>
    <w:p w14:paraId="4BFCCDC9" w14:textId="77777777" w:rsidR="002B132E" w:rsidRDefault="002B132E">
      <w:r>
        <w:t>Preferred name:</w:t>
      </w:r>
    </w:p>
    <w:p w14:paraId="78BBF189" w14:textId="1DC59030" w:rsidR="00020704" w:rsidRDefault="00000000">
      <w:r>
        <w:t xml:space="preserve">Date of Birth: </w:t>
      </w:r>
    </w:p>
    <w:p w14:paraId="5D2E1A71" w14:textId="3C6F881D" w:rsidR="00020704" w:rsidRDefault="00000000">
      <w:r>
        <w:t>Gender: Male</w:t>
      </w:r>
      <w:r w:rsidR="0063454A">
        <w:t xml:space="preserve"> |</w:t>
      </w:r>
      <w:r>
        <w:t xml:space="preserve"> Female </w:t>
      </w:r>
      <w:r w:rsidR="0063454A">
        <w:t>|</w:t>
      </w:r>
      <w:r>
        <w:t xml:space="preserve"> Other</w:t>
      </w:r>
    </w:p>
    <w:p w14:paraId="4CB93CB0" w14:textId="3F393823" w:rsidR="00020704" w:rsidRDefault="00000000">
      <w:r>
        <w:t xml:space="preserve">Mobile Number (+61/+64): </w:t>
      </w:r>
    </w:p>
    <w:p w14:paraId="795A0B65" w14:textId="737087DC" w:rsidR="00020704" w:rsidRDefault="00000000">
      <w:r>
        <w:t xml:space="preserve">Country: </w:t>
      </w:r>
      <w:r w:rsidR="0063454A">
        <w:t xml:space="preserve">| </w:t>
      </w:r>
      <w:r>
        <w:t xml:space="preserve">Australia </w:t>
      </w:r>
      <w:r w:rsidR="0063454A">
        <w:t>|</w:t>
      </w:r>
      <w:r>
        <w:t xml:space="preserve"> New Zealand</w:t>
      </w:r>
    </w:p>
    <w:p w14:paraId="0E740B45" w14:textId="112B611F" w:rsidR="00020704" w:rsidRDefault="00000000">
      <w:r>
        <w:t xml:space="preserve">Postal Code: </w:t>
      </w:r>
    </w:p>
    <w:p w14:paraId="14E106FF" w14:textId="4839A3E6" w:rsidR="00020704" w:rsidRDefault="00000000">
      <w:r>
        <w:t xml:space="preserve">State (Australia): </w:t>
      </w:r>
    </w:p>
    <w:p w14:paraId="17D62F91" w14:textId="66518CE3" w:rsidR="00020704" w:rsidRDefault="00000000">
      <w:r>
        <w:t xml:space="preserve">Region (New Zealand): </w:t>
      </w:r>
    </w:p>
    <w:p w14:paraId="0EEB99BB" w14:textId="77777777" w:rsidR="00020704" w:rsidRDefault="00000000">
      <w:pPr>
        <w:pStyle w:val="Heading1"/>
      </w:pPr>
      <w:r>
        <w:t>Step 2/5: Course Information</w:t>
      </w:r>
    </w:p>
    <w:p w14:paraId="7F755C6B" w14:textId="6196D49A" w:rsidR="00020704" w:rsidRDefault="00000000">
      <w:r>
        <w:t>Course Name:</w:t>
      </w:r>
    </w:p>
    <w:p w14:paraId="54676BA2" w14:textId="7267069D" w:rsidR="00020704" w:rsidRDefault="00000000">
      <w:r>
        <w:t xml:space="preserve">Date of Completion: </w:t>
      </w:r>
    </w:p>
    <w:p w14:paraId="1E98FBF2" w14:textId="757599BC" w:rsidR="00020704" w:rsidRDefault="00000000">
      <w:r>
        <w:t xml:space="preserve">Teacher Name: </w:t>
      </w:r>
    </w:p>
    <w:p w14:paraId="6E064170" w14:textId="3B97C64C" w:rsidR="00020704" w:rsidRDefault="00000000">
      <w:r>
        <w:t xml:space="preserve">Teacher Mobile (+61/+64): </w:t>
      </w:r>
    </w:p>
    <w:p w14:paraId="01094D51" w14:textId="489F14F8" w:rsidR="00020704" w:rsidRDefault="00000000">
      <w:r>
        <w:t>Teacher Email:</w:t>
      </w:r>
    </w:p>
    <w:p w14:paraId="5CE7D7FE" w14:textId="77777777" w:rsidR="00020704" w:rsidRDefault="00000000">
      <w:pPr>
        <w:pStyle w:val="Heading1"/>
      </w:pPr>
      <w:r>
        <w:t>Step 3/5: Employment</w:t>
      </w:r>
    </w:p>
    <w:p w14:paraId="455614A0" w14:textId="6A668351" w:rsidR="00020704" w:rsidRDefault="00000000">
      <w:r>
        <w:t>Are you currently employed in Australia or New Zealand?</w:t>
      </w:r>
      <w:r w:rsidR="0063454A">
        <w:t xml:space="preserve"> </w:t>
      </w:r>
      <w:r>
        <w:t xml:space="preserve"> Yes </w:t>
      </w:r>
      <w:r w:rsidR="0063454A">
        <w:t>|</w:t>
      </w:r>
      <w:r>
        <w:t xml:space="preserve"> No</w:t>
      </w:r>
    </w:p>
    <w:p w14:paraId="12620BE7" w14:textId="19F45340" w:rsidR="00020704" w:rsidRDefault="00000000">
      <w:r>
        <w:t xml:space="preserve">Company Name: </w:t>
      </w:r>
    </w:p>
    <w:p w14:paraId="566F6539" w14:textId="20EB7CFC" w:rsidR="00020704" w:rsidRDefault="00000000">
      <w:r>
        <w:lastRenderedPageBreak/>
        <w:t>Job Title</w:t>
      </w:r>
      <w:r w:rsidR="0063454A">
        <w:t xml:space="preserve">: </w:t>
      </w:r>
      <w:r>
        <w:t xml:space="preserve">Apprentice Chef </w:t>
      </w:r>
      <w:r w:rsidR="0063454A">
        <w:t>|</w:t>
      </w:r>
      <w:r>
        <w:t xml:space="preserve"> Kitchen Hand</w:t>
      </w:r>
    </w:p>
    <w:p w14:paraId="0A8B206A" w14:textId="4D2A79F8" w:rsidR="00020704" w:rsidRDefault="00000000">
      <w:r>
        <w:t xml:space="preserve">Employer / Reference Contact Name: </w:t>
      </w:r>
    </w:p>
    <w:p w14:paraId="16673AC8" w14:textId="7195F003" w:rsidR="00020704" w:rsidRDefault="00000000">
      <w:r>
        <w:t xml:space="preserve">Employer / Reference Contact Number (+61/+64): </w:t>
      </w:r>
    </w:p>
    <w:p w14:paraId="1146CDF2" w14:textId="2025A9E3" w:rsidR="00020704" w:rsidRDefault="00000000">
      <w:r>
        <w:t xml:space="preserve">Employer / Reference Contact Email: </w:t>
      </w:r>
    </w:p>
    <w:p w14:paraId="645774BC" w14:textId="77777777" w:rsidR="00020704" w:rsidRDefault="00000000">
      <w:pPr>
        <w:pStyle w:val="Heading1"/>
      </w:pPr>
      <w:r>
        <w:t>Step 4/5: Career Aspirations</w:t>
      </w:r>
    </w:p>
    <w:p w14:paraId="280159E6" w14:textId="2AD1B79E" w:rsidR="00020704" w:rsidRDefault="00000000">
      <w:pPr>
        <w:rPr>
          <w:lang w:val="en-NZ"/>
        </w:rPr>
      </w:pPr>
      <w:r>
        <w:t>Tell us your career goals and aspirations (max 200 words)</w:t>
      </w:r>
      <w:r w:rsidR="0063454A">
        <w:t xml:space="preserve"> </w:t>
      </w:r>
      <w:r w:rsidRPr="0063454A">
        <w:rPr>
          <w:b/>
          <w:bCs/>
        </w:rPr>
        <w:t>Or</w:t>
      </w:r>
      <w:r>
        <w:t xml:space="preserve"> upload a 30-second video explaining your goals and aspirations</w:t>
      </w:r>
      <w:r w:rsidR="0063454A">
        <w:t xml:space="preserve"> (</w:t>
      </w:r>
      <w:r w:rsidR="0063454A" w:rsidRPr="0063454A">
        <w:rPr>
          <w:lang w:val="en-NZ"/>
        </w:rPr>
        <w:t>You will receive instructions for sending your video after you click submit on page 5</w:t>
      </w:r>
      <w:r w:rsidR="0063454A">
        <w:rPr>
          <w:lang w:val="en-NZ"/>
        </w:rPr>
        <w:t>).</w:t>
      </w:r>
    </w:p>
    <w:p w14:paraId="2187A860" w14:textId="3067EF0B" w:rsidR="0063454A" w:rsidRDefault="0063454A">
      <w:pPr>
        <w:rPr>
          <w:lang w:val="en-NZ"/>
        </w:rPr>
      </w:pPr>
      <w:r>
        <w:rPr>
          <w:lang w:val="en-NZ"/>
        </w:rPr>
        <w:t>Are you submitting words or video? Words | Video</w:t>
      </w:r>
    </w:p>
    <w:p w14:paraId="5E4B59CA" w14:textId="54EE860D" w:rsidR="0063454A" w:rsidRPr="0063454A" w:rsidRDefault="0063454A">
      <w:pPr>
        <w:rPr>
          <w:i/>
          <w:iCs/>
          <w:lang w:val="en-NZ"/>
        </w:rPr>
      </w:pPr>
      <w:r>
        <w:rPr>
          <w:i/>
          <w:iCs/>
          <w:lang w:val="en-NZ"/>
        </w:rPr>
        <w:t>If writing – please write here</w:t>
      </w:r>
    </w:p>
    <w:p w14:paraId="56E29EC0" w14:textId="77777777" w:rsidR="00020704" w:rsidRDefault="00000000">
      <w:pPr>
        <w:pStyle w:val="Heading1"/>
      </w:pPr>
      <w:r>
        <w:t>Step 5/5: Dish Concept</w:t>
      </w:r>
    </w:p>
    <w:p w14:paraId="4EF10F8E" w14:textId="7C6B12C0" w:rsidR="00020704" w:rsidRDefault="00000000">
      <w:r>
        <w:t xml:space="preserve">Dish Type: Sweet </w:t>
      </w:r>
      <w:r w:rsidR="0063454A">
        <w:t xml:space="preserve">| </w:t>
      </w:r>
      <w:proofErr w:type="spellStart"/>
      <w:r>
        <w:t>Savoury</w:t>
      </w:r>
      <w:proofErr w:type="spellEnd"/>
    </w:p>
    <w:p w14:paraId="10EE9255" w14:textId="5FF33A9C" w:rsidR="00020704" w:rsidRDefault="00000000">
      <w:r>
        <w:t>Dish Name:</w:t>
      </w:r>
    </w:p>
    <w:p w14:paraId="2B706EE4" w14:textId="111C6803" w:rsidR="00020704" w:rsidRDefault="00000000">
      <w:r>
        <w:t>Dish Concept / Story:</w:t>
      </w:r>
      <w:r w:rsidR="0063454A">
        <w:t xml:space="preserve"> </w:t>
      </w:r>
    </w:p>
    <w:p w14:paraId="63221888" w14:textId="77777777" w:rsidR="00020704" w:rsidRPr="0063454A" w:rsidRDefault="00000000">
      <w:pPr>
        <w:rPr>
          <w:i/>
          <w:iCs/>
        </w:rPr>
      </w:pPr>
      <w:r w:rsidRPr="0063454A">
        <w:rPr>
          <w:i/>
          <w:iCs/>
        </w:rPr>
        <w:t>Ingredients must be sourced from Queen Victoria Market in Melbourne.</w:t>
      </w:r>
    </w:p>
    <w:p w14:paraId="2E141291" w14:textId="625FC65D" w:rsidR="00020704" w:rsidRDefault="00000000">
      <w:r>
        <w:t xml:space="preserve">Select at least one product from the list </w:t>
      </w:r>
      <w:r w:rsidR="0063454A">
        <w:t>below (bold selected products):</w:t>
      </w:r>
    </w:p>
    <w:p w14:paraId="53191380" w14:textId="32557634" w:rsidR="00020704" w:rsidRDefault="00000000">
      <w:r>
        <w:t>Western Star salted and Unsalted</w:t>
      </w:r>
      <w:r>
        <w:br/>
        <w:t>Anchor Butter Sheets</w:t>
      </w:r>
      <w:r>
        <w:br/>
        <w:t>Anchor Whipping, Culinary &amp; EY Creams</w:t>
      </w:r>
      <w:r>
        <w:br/>
        <w:t>Anchor Cream Cheese</w:t>
      </w:r>
      <w:r>
        <w:br/>
        <w:t>Anchor UHT Milk Blue</w:t>
      </w:r>
      <w:r>
        <w:br/>
        <w:t>Perfect Italiano Ricotta</w:t>
      </w:r>
      <w:r>
        <w:br/>
        <w:t>Perfect Italiano Traditional Mozzarella</w:t>
      </w:r>
      <w:r>
        <w:br/>
        <w:t>Perfect Italiano Grated Parmesan</w:t>
      </w:r>
      <w:r>
        <w:br/>
        <w:t>Mainland Blue Wedge</w:t>
      </w:r>
      <w:r>
        <w:br/>
        <w:t>Mainland Original salted and unsalted</w:t>
      </w:r>
      <w:r>
        <w:br/>
        <w:t>Anchor Extra stretch Mozzarella</w:t>
      </w:r>
      <w:r>
        <w:br/>
        <w:t>Mainland Parmesan Shredded</w:t>
      </w:r>
    </w:p>
    <w:p w14:paraId="040DF2A4" w14:textId="16153819" w:rsidR="00020704" w:rsidRDefault="00000000">
      <w:r>
        <w:t xml:space="preserve">How did you hear about us? Facebook </w:t>
      </w:r>
      <w:r w:rsidR="0063454A">
        <w:t xml:space="preserve">| </w:t>
      </w:r>
      <w:r>
        <w:t xml:space="preserve">Instagram </w:t>
      </w:r>
      <w:r w:rsidR="0063454A">
        <w:t xml:space="preserve">| </w:t>
      </w:r>
      <w:r>
        <w:t xml:space="preserve">Polytech/TAFE </w:t>
      </w:r>
      <w:r w:rsidR="0063454A">
        <w:t xml:space="preserve">| </w:t>
      </w:r>
      <w:r>
        <w:t xml:space="preserve">Publication </w:t>
      </w:r>
      <w:r w:rsidR="0063454A">
        <w:t xml:space="preserve">| </w:t>
      </w:r>
      <w:r>
        <w:t>Other</w:t>
      </w:r>
    </w:p>
    <w:sectPr w:rsidR="000207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287136">
    <w:abstractNumId w:val="8"/>
  </w:num>
  <w:num w:numId="2" w16cid:durableId="1392003385">
    <w:abstractNumId w:val="6"/>
  </w:num>
  <w:num w:numId="3" w16cid:durableId="604309260">
    <w:abstractNumId w:val="5"/>
  </w:num>
  <w:num w:numId="4" w16cid:durableId="702366977">
    <w:abstractNumId w:val="4"/>
  </w:num>
  <w:num w:numId="5" w16cid:durableId="1154952553">
    <w:abstractNumId w:val="7"/>
  </w:num>
  <w:num w:numId="6" w16cid:durableId="1866481487">
    <w:abstractNumId w:val="3"/>
  </w:num>
  <w:num w:numId="7" w16cid:durableId="872033590">
    <w:abstractNumId w:val="2"/>
  </w:num>
  <w:num w:numId="8" w16cid:durableId="1964388390">
    <w:abstractNumId w:val="1"/>
  </w:num>
  <w:num w:numId="9" w16cid:durableId="10015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0704"/>
    <w:rsid w:val="00034616"/>
    <w:rsid w:val="0006063C"/>
    <w:rsid w:val="0015074B"/>
    <w:rsid w:val="0029639D"/>
    <w:rsid w:val="002B132E"/>
    <w:rsid w:val="00326F90"/>
    <w:rsid w:val="0063454A"/>
    <w:rsid w:val="008C5E9F"/>
    <w:rsid w:val="00AA1D8D"/>
    <w:rsid w:val="00B47730"/>
    <w:rsid w:val="00C53652"/>
    <w:rsid w:val="00CB0664"/>
    <w:rsid w:val="00D036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1A939"/>
  <w14:defaultImageDpi w14:val="300"/>
  <w15:docId w15:val="{0A2BEA9D-A1A1-4B54-9398-7EB75404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53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67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7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%20proudtobeachef@fonter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1c3d4c-f54e-462b-9d5d-cb160081600b}" enabled="1" method="Standard" siteId="{c5d7dc78-3f45-4492-8053-9441aee453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Harrington</cp:lastModifiedBy>
  <cp:revision>5</cp:revision>
  <dcterms:created xsi:type="dcterms:W3CDTF">2013-12-23T23:15:00Z</dcterms:created>
  <dcterms:modified xsi:type="dcterms:W3CDTF">2025-10-05T21:06:00Z</dcterms:modified>
  <cp:category/>
</cp:coreProperties>
</file>